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火箭武器发射过程的燃气射流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火箭武器发射过程的燃气射流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关键词搜索：https://www.jiaokey.com/tag/火箭武器发射过程的燃气射流.html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