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简明积分导论  第3版  影印版</w:t>
      </w:r>
    </w:p>
    <w:p>
      <w:r>
        <w:rPr>
          <w:rFonts w:ascii="宋体" w:hAnsi="宋体" w:eastAsia="宋体"/>
          <w:sz w:val="24"/>
        </w:rPr>
        <w:t>（美）D. W. 斯特鲁克著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简明积分导论  第3版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 W. 斯特鲁克著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本书出售、求购地址：https://www.jiaokey.com/book/detail/14694325.html</w:t>
      </w:r>
    </w:p>
    <w:p>
      <w:r>
        <w:t>更多相关图书推荐：https://www.jiaokey.com</w:t>
      </w:r>
    </w:p>
    <w:p>
      <w:r>
        <w:t>（美）D. W. 斯特鲁克著 其他作品：https://www.jiaokey.com/tag/（美）D. W. 斯特鲁克著.html</w:t>
      </w:r>
    </w:p>
    <w:p>
      <w:r>
        <w:t>世界图书出版公司北京分公司 出版图书：https://www.jiaokey.com/tag/世界图书出版公司北京分公司.html</w:t>
      </w:r>
    </w:p>
    <w:p>
      <w:r>
        <w:t>关键词搜索：https://www.jiaokey.com/tag/简明积分导论  第3版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