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2015年司法考试辅导用书精要解读  第2卷</w:t>
      </w:r>
    </w:p>
    <w:p>
      <w:r>
        <w:rPr>
          <w:rFonts w:ascii="宋体" w:hAnsi="宋体" w:eastAsia="宋体"/>
          <w:sz w:val="24"/>
        </w:rPr>
        <w:t>北京万国学校编著；韩友谊，蔡雅奇，陈少文，季宏主编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2015年司法考试辅导用书精要解读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北京万国学校编著；韩友谊，蔡雅奇，陈少文，季宏主编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本书出售、求购地址：https://www.jiaokey.com/book/detail/14694317.html</w:t>
      </w:r>
    </w:p>
    <w:p>
      <w:r>
        <w:t>更多相关图书推荐：https://www.jiaokey.com</w:t>
      </w:r>
    </w:p>
    <w:p>
      <w:r>
        <w:t>北京万国学校编著；韩友谊，蔡雅奇，陈少文，季宏主编 其他作品：https://www.jiaokey.com/tag/北京万国学校编著；韩友谊，蔡雅奇，陈少文，季宏主编.html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关键词搜索：https://www.jiaokey.com/tag/2015年司法考试辅导用书精要解读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