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书名：7500元28天游港澳大阪京都  35岁单身女子的沙发客之旅</w:t>
      </w:r>
    </w:p>
    <w:p>
      <w:r>
        <w:t>作者:赵菊阳著</w:t>
      </w:r>
    </w:p>
    <w:p>
      <w:r>
        <w:t>出版社:长春：吉林科学技术出版社</w:t>
      </w:r>
    </w:p>
    <w:p>
      <w:r>
        <w:t>出版日期：2011.11</w:t>
      </w:r>
    </w:p>
    <w:p>
      <w:r>
        <w:t>总页数：147</w:t>
      </w:r>
    </w:p>
    <w:p>
      <w:r>
        <w:t>更多请访问教客网:www.jiaokey.com</w:t>
      </w:r>
    </w:p>
    <w:p>
      <w:r>
        <w:t>7500元28天游港澳大阪京都  35岁单身女子的沙发客之旅评论地址：https://www.jiaokey.com/book/detail/14694304.html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