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上海图书馆藏古琴文献珍萃  稿钞校本  第8册</w:t>
      </w:r>
    </w:p>
    <w:p>
      <w:r>
        <w:rPr>
          <w:rFonts w:ascii="宋体" w:hAnsi="宋体" w:eastAsia="宋体"/>
          <w:sz w:val="24"/>
        </w:rPr>
        <w:t>周德明，严晓星主编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上海图书馆藏古琴文献珍萃  稿钞校本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周德明，严晓星主编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本书出售、求购地址：https://www.jiaokey.com/book/detail/14694252.html</w:t>
      </w:r>
    </w:p>
    <w:p>
      <w:r>
        <w:t>更多相关图书推荐：https://www.jiaokey.com</w:t>
      </w:r>
    </w:p>
    <w:p>
      <w:r>
        <w:t>周德明，严晓星主编 其他作品：https://www.jiaokey.com/tag/周德明，严晓星主编.html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关键词搜索：https://www.jiaokey.com/tag/上海图书馆藏古琴文献珍萃  稿钞校本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