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白昼的喘息</w:t>
      </w:r>
    </w:p>
    <w:p>
      <w:r>
        <w:rPr>
          <w:rFonts w:ascii="宋体" w:hAnsi="宋体" w:eastAsia="宋体"/>
          <w:sz w:val="24"/>
        </w:rPr>
        <w:t>邱华栋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白昼的喘息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9787539661148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系一部当代原创长篇小说，主要描述的是二十世纪九十年代初期，活跃在北京地区的一批流浪艺术家的生活及生存状态。作品采用奇数章节叙述单个艺术家的生活，偶数章节记录代表性的艺术家的活动情况，形成了既可以独立成章，又可以系统成整体的作品，比较全面地反映出“京漂”一族的生活画面，对了解北京的发展变化具有一定的参考价值。</w:t>
      </w:r>
    </w:p>
    <w:p/>
    <w:p>
      <w:r>
        <w:t>本书出售、求购地址：https://www.jiaokey.com/book/detail/14694180.html</w:t>
      </w:r>
    </w:p>
    <w:p>
      <w:r>
        <w:t>更多当代作品（1949年~）图书推荐：https://www.jiaokey.com</w:t>
      </w:r>
    </w:p>
    <w:p>
      <w:r>
        <w:t>邱华栋 其他作品：https://www.jiaokey.com/tag/邱华栋.html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