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书名：一幅画看日本</w:t>
      </w:r>
    </w:p>
    <w:p>
      <w:r>
        <w:t>作者：（日）高畑勋</w:t>
      </w:r>
    </w:p>
    <w:p>
      <w:r>
        <w:t>出版社：长沙：湖南美术出版社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一幅画看日本 评论地址：https://www.jiaokey.com/book/detail/14694169.html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