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我们都一样,  年轻又彷徨</w:t>
      </w:r>
    </w:p>
    <w:p>
      <w:r>
        <w:rPr>
          <w:rFonts w:ascii="宋体" w:hAnsi="宋体" w:eastAsia="宋体"/>
          <w:sz w:val="24"/>
        </w:rPr>
        <w:t>苑子豪，苑子文；谢晓梅编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我们都一样,  年轻又彷徨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苑子豪，苑子文；谢晓梅编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本书出售、求购地址：https://www.jiaokey.com/book/detail/14694165.html</w:t>
      </w:r>
    </w:p>
    <w:p>
      <w:r>
        <w:t>更多相关图书推荐：https://www.jiaokey.com</w:t>
      </w:r>
    </w:p>
    <w:p>
      <w:r>
        <w:t>苑子豪，苑子文；谢晓梅编 其他作品：https://www.jiaokey.com/tag/苑子豪，苑子文；谢晓梅编.html</w:t>
      </w:r>
    </w:p>
    <w:p>
      <w:r>
        <w:t>北京联合出版公司,2019.10 出版图书：https://www.jiaokey.com/tag/北京联合出版公司,2019.10.html</w:t>
      </w:r>
    </w:p>
    <w:p>
      <w:r>
        <w:t>关键词搜索：https://www.jiaokey.com/tag/我们都一样,  年轻又彷徨.html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