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书名：时代背景下的中国现当代文学创作研究</w:t>
      </w:r>
    </w:p>
    <w:p>
      <w:r>
        <w:t>作者：赵娟，渠佳敏，梁雯著</w:t>
      </w:r>
    </w:p>
    <w:p>
      <w:r>
        <w:t>出版社：中国原子能出版社,2019.06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时代背景下的中国现当代文学创作研究 评论地址：https://www.jiaokey.com/book/detail/14694158.html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