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往后余生，目光所至都是你</w:t>
      </w:r>
    </w:p>
    <w:p>
      <w:r>
        <w:rPr>
          <w:rFonts w:ascii="宋体" w:hAnsi="宋体" w:eastAsia="宋体"/>
          <w:sz w:val="24"/>
        </w:rPr>
        <w:t>（中国）程一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往后余生，目光所至都是你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本书出售、求购地址：https://www.jiaokey.com/book/detail/14694150.html</w:t>
      </w:r>
    </w:p>
    <w:p>
      <w:r>
        <w:t>更多相关图书推荐：https://www.jiaokey.com</w:t>
      </w:r>
    </w:p>
    <w:p>
      <w:r>
        <w:t>（中国）程一 其他作品：https://www.jiaokey.com/tag/（中国）程一.html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关键词搜索：https://www.jiaokey.com/tag/往后余生，目光所至都是你.html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