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艺术的记忆：名画背后的世界史</w:t>
      </w:r>
    </w:p>
    <w:p>
      <w:r>
        <w:rPr>
          <w:rFonts w:ascii="宋体" w:hAnsi="宋体" w:eastAsia="宋体"/>
          <w:sz w:val="24"/>
        </w:rPr>
        <w:t>（韩）李真淑著；刘玮婷，高莹译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艺术的记忆：名画背后的世界史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（韩）李真淑著；刘玮婷，高莹译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本书出售、求购地址：https://www.jiaokey.com/book/detail/14694146.html</w:t>
      </w:r>
    </w:p>
    <w:p>
      <w:r>
        <w:t>更多相关图书推荐：https://www.jiaokey.com</w:t>
      </w:r>
    </w:p>
    <w:p>
      <w:r>
        <w:t>（韩）李真淑著；刘玮婷，高莹译 其他作品：https://www.jiaokey.com/tag/（韩）李真淑著；刘玮婷，高莹译.html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关键词搜索：https://www.jiaokey.com/tag/艺术的记忆：名画背后的世界史.html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