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清华大学优秀博士学位论文丛书  景观社会的图像  20世纪90年代以来的欧洲绘画研究</w:t>
      </w:r>
    </w:p>
    <w:p>
      <w:r>
        <w:rPr>
          <w:rFonts w:ascii="宋体" w:hAnsi="宋体" w:eastAsia="宋体"/>
          <w:sz w:val="24"/>
        </w:rPr>
        <w:t>（中国）范晓楠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清华大学优秀博士学位论文丛书  景观社会的图像  20世纪90年代以来的欧洲绘画研究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（中国）范晓楠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本书出售、求购地址：https://www.jiaokey.com/book/detail/14694113.html</w:t>
      </w:r>
    </w:p>
    <w:p>
      <w:r>
        <w:t>更多相关图书推荐：https://www.jiaokey.com</w:t>
      </w:r>
    </w:p>
    <w:p>
      <w:r>
        <w:t>（中国）范晓楠 其他作品：https://www.jiaokey.com/tag/（中国）范晓楠.html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关键词搜索：https://www.jiaokey.com/tag/清华大学优秀博士学位论文丛书  景观社会的图像  20世纪90年代以来的欧洲绘画研究.html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