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不愿做奴隶的人  聂耳传</w:t>
      </w:r>
    </w:p>
    <w:p>
      <w:r>
        <w:rPr>
          <w:rFonts w:ascii="宋体" w:hAnsi="宋体" w:eastAsia="宋体"/>
          <w:sz w:val="24"/>
        </w:rPr>
        <w:t>李玲译；（日）冈崎雄儿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不愿做奴隶的人  聂耳传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李玲译；（日）冈崎雄儿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本书出售、求购地址：https://www.jiaokey.com/book/detail/14694108.html</w:t>
      </w:r>
    </w:p>
    <w:p>
      <w:r>
        <w:t>更多相关图书推荐：https://www.jiaokey.com</w:t>
      </w:r>
    </w:p>
    <w:p>
      <w:r>
        <w:t>李玲译；（日）冈崎雄儿 其他作品：https://www.jiaokey.com/tag/李玲译；（日）冈崎雄儿.html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关键词搜索：https://www.jiaokey.com/tag/不愿做奴隶的人  聂耳传.html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