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工程材料科学与技术基础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工程材料科学与技术基础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本书出售、求购地址：https://www.jiaokey.com/book/detail/14693984.html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关键词搜索：https://www.jiaokey.com/tag/工程材料科学与技术基础.html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