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书名：金属切削机床的修理工艺  普通车床  万能磨床  试用本</w:t>
      </w:r>
    </w:p>
    <w:p>
      <w:r>
        <w:t>作者：上海市机械工程学会设备维修专业组编</w:t>
      </w:r>
    </w:p>
    <w:p>
      <w:r>
        <w:t>出版社：北京：机械工业出版社</w:t>
      </w:r>
    </w:p>
    <w:p>
      <w:r>
        <w:t>出版日期：1966</w:t>
      </w:r>
    </w:p>
    <w:p>
      <w:r>
        <w:t>总页数：96</w:t>
      </w:r>
    </w:p>
    <w:p>
      <w:r>
        <w:t>更多请访问教客网: www.jiaokey.com</w:t>
      </w:r>
    </w:p>
    <w:p>
      <w:r>
        <w:t>金属切削机床的修理工艺  普通车床  万能磨床  试用本 评论地址：https://www.jiaokey.com/book/detail/14693983.html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