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书名：关于创意商业的150个问与答</w:t>
      </w:r>
    </w:p>
    <w:p>
      <w:r>
        <w:t>作者：TOPYS编著</w:t>
      </w:r>
    </w:p>
    <w:p>
      <w:r>
        <w:t>出版社：桂林:广西师范大学出版社,2019.08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关于创意商业的150个问与答 评论地址：https://www.jiaokey.com/book/detail/14693961.html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