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众妙之门  走进量子信息宇宙</w:t>
      </w:r>
    </w:p>
    <w:p>
      <w:r>
        <w:rPr>
          <w:rFonts w:ascii="宋体" w:hAnsi="宋体" w:eastAsia="宋体"/>
          <w:sz w:val="24"/>
        </w:rPr>
        <w:t>（英）弗拉特科·韦德拉尔著；梁焰译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众妙之门  走进量子信息宇宙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（英）弗拉特科·韦德拉尔著；梁焰译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本书出售、求购地址：https://www.jiaokey.com/book/detail/14693958.html</w:t>
      </w:r>
    </w:p>
    <w:p>
      <w:r>
        <w:t>更多相关图书推荐：https://www.jiaokey.com</w:t>
      </w:r>
    </w:p>
    <w:p>
      <w:r>
        <w:t>（英）弗拉特科·韦德拉尔著；梁焰译 其他作品：https://www.jiaokey.com/tag/（英）弗拉特科·韦德拉尔著；梁焰译.html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关键词搜索：https://www.jiaokey.com/tag/众妙之门  走进量子信息宇宙.html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