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  动物如何塑造人类历史</w:t>
      </w:r>
    </w:p>
    <w:p>
      <w:r>
        <w:rPr>
          <w:rFonts w:ascii="宋体" w:hAnsi="宋体" w:eastAsia="宋体"/>
          <w:sz w:val="24"/>
        </w:rPr>
        <w:t>（英）布莱恩·费根著；刘诗军译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  动物如何塑造人类历史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（英）布莱恩·费根著；刘诗军译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本书出售、求购地址：https://www.jiaokey.com/book/detail/14693942.html</w:t>
      </w:r>
    </w:p>
    <w:p>
      <w:r>
        <w:t>更多相关图书推荐：https://www.jiaokey.com</w:t>
      </w:r>
    </w:p>
    <w:p>
      <w:r>
        <w:t>（英）布莱恩·费根著；刘诗军译 其他作品：https://www.jiaokey.com/tag/（英）布莱恩·费根著；刘诗军译.html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关键词搜索：https://www.jiaokey.com/tag/亲密关系  动物如何塑造人类历史.html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