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书名：钢琴协奏曲  我的祖国  根据刘炽作曲、乔羽作词同名歌曲改编  2019  分谱</w:t>
      </w:r>
    </w:p>
    <w:p>
      <w:r>
        <w:t>作者：储望华改编</w:t>
      </w:r>
    </w:p>
    <w:p>
      <w:r>
        <w:t>出版社：上海:上海音乐出版社,2019.10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钢琴协奏曲  我的祖国  根据刘炽作曲、乔羽作词同名歌曲改编  2019  分谱 评论地址：https://www.jiaokey.com/book/detail/14693906.html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