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  高效领导权威指南</w:t>
      </w:r>
    </w:p>
    <w:p>
      <w:r>
        <w:rPr>
          <w:rFonts w:ascii="宋体" w:hAnsi="宋体" w:eastAsia="宋体"/>
          <w:sz w:val="24"/>
        </w:rPr>
        <w:t>路旦俊译；（英国）乔·欧文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  高效领导权威指南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路旦俊译；（英国）乔·欧文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本书出售、求购地址：https://www.jiaokey.com/book/detail/14693893.html</w:t>
      </w:r>
    </w:p>
    <w:p>
      <w:r>
        <w:t>更多相关图书推荐：https://www.jiaokey.com</w:t>
      </w:r>
    </w:p>
    <w:p>
      <w:r>
        <w:t>路旦俊译；（英国）乔·欧文 其他作品：https://www.jiaokey.com/tag/路旦俊译；（英国）乔·欧文.html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关键词搜索：https://www.jiaokey.com/tag/领导的艺术  高效领导权威指南.html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