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名师名校新形态通识教育“十三五”规划教材  大学生心理健康教育  慕课版  第2版</w:t>
      </w:r>
    </w:p>
    <w:p>
      <w:r>
        <w:rPr>
          <w:rFonts w:ascii="宋体" w:hAnsi="宋体" w:eastAsia="宋体"/>
          <w:sz w:val="24"/>
        </w:rPr>
        <w:t>（中国）夏翠翠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名师名校新形态通识教育“十三五”规划教材  大学生心理健康教育  慕课版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（中国）夏翠翠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本书出售、求购地址：https://www.jiaokey.com/book/detail/14693888.html</w:t>
      </w:r>
    </w:p>
    <w:p>
      <w:r>
        <w:t>更多相关图书推荐：https://www.jiaokey.com</w:t>
      </w:r>
    </w:p>
    <w:p>
      <w:r>
        <w:t>（中国）夏翠翠 其他作品：https://www.jiaokey.com/tag/（中国）夏翠翠.html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关键词搜索：https://www.jiaokey.com/tag/名师名校新形态通识教育“十三五”规划教材  大学生心理健康教育  慕课版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