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经典小品</w:t>
      </w:r>
    </w:p>
    <w:p>
      <w:r>
        <w:rPr>
          <w:rFonts w:ascii="宋体" w:hAnsi="宋体" w:eastAsia="宋体"/>
          <w:sz w:val="24"/>
        </w:rPr>
        <w:t>孔庆愉编著；方若宁策划；孔庆愉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经典小品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孔庆愉编著；方若宁策划；孔庆愉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本书出售、求购地址：https://www.jiaokey.com/book/detail/14693846.html</w:t>
      </w:r>
    </w:p>
    <w:p>
      <w:r>
        <w:t>更多相关图书推荐：https://www.jiaokey.com</w:t>
      </w:r>
    </w:p>
    <w:p>
      <w:r>
        <w:t>孔庆愉编著；方若宁策划；孔庆愉 其他作品：https://www.jiaokey.com/tag/孔庆愉编著；方若宁策划；孔庆愉.html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经典小品.html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