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书名：音乐的极境  萨义德古典乐评集</w:t>
      </w:r>
    </w:p>
    <w:p>
      <w:r>
        <w:t>作者：（美）爱德华·W.萨&lt;font color=Red&gt;义&lt;/font&gt;德</w:t>
      </w:r>
    </w:p>
    <w:p>
      <w:r>
        <w:t>出版社：桂林:广西师范大学出版社,2019.06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音乐的极境  萨义德古典乐评集 评论地址：https://www.jiaokey.com/book/detail/14693845.html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