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书名：浪漫彩铅随意绘  水族</w:t>
      </w:r>
    </w:p>
    <w:p>
      <w:r>
        <w:t>作者：七彩绘工作室著</w:t>
      </w:r>
    </w:p>
    <w:p>
      <w:r>
        <w:t>出版社：沈阳:辽宁美术出版社,2019.04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浪漫彩铅随意绘  水族 评论地址：https://www.jiaokey.com/book/detail/14693827.html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