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书名：炫打爵士鼓之鼓者四季  秋</w:t>
      </w:r>
    </w:p>
    <w:p>
      <w:r>
        <w:t>作者:王宏涛编著</w:t>
      </w:r>
    </w:p>
    <w:p>
      <w:r>
        <w:t>出版社:太原:山西教育出版社,2017.02</w:t>
      </w:r>
    </w:p>
    <w:p>
      <w:r>
        <w:t>出版日期：</w:t>
      </w:r>
    </w:p>
    <w:p>
      <w:r>
        <w:t>总页数：81</w:t>
      </w:r>
    </w:p>
    <w:p>
      <w:r>
        <w:t>更多请访问教客网:www.jiaokey.com</w:t>
      </w:r>
    </w:p>
    <w:p>
      <w:r>
        <w:t>炫打爵士鼓之鼓者四季  秋评论地址：https://www.jiaokey.com/book/detail/14693815.html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