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剑桥国际英语语法  Active Grammar</w:t>
      </w:r>
    </w:p>
    <w:p>
      <w:r>
        <w:rPr>
          <w:rFonts w:ascii="宋体" w:hAnsi="宋体" w:eastAsia="宋体"/>
          <w:sz w:val="24"/>
        </w:rPr>
        <w:t>（英国）马克·劳埃德，杰里米·戴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剑桥国际英语语法  Active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（英国）马克·劳埃德，杰里米·戴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本书出售、求购地址：https://www.jiaokey.com/book/detail/14693806.html</w:t>
      </w:r>
    </w:p>
    <w:p>
      <w:r>
        <w:t>更多相关图书推荐：https://www.jiaokey.com</w:t>
      </w:r>
    </w:p>
    <w:p>
      <w:r>
        <w:t>（英国）马克·劳埃德，杰里米·戴 其他作品：https://www.jiaokey.com/tag/（英国）马克·劳埃德，杰里米·戴.html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关键词搜索：https://www.jiaokey.com/tag/剑桥国际英语语法  Active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