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书名：野村重存的水彩魔法课</w:t>
      </w:r>
    </w:p>
    <w:p>
      <w:r>
        <w:t>作者：魏笑可译；（日本）野村重存</w:t>
      </w:r>
    </w:p>
    <w:p>
      <w:r>
        <w:t>出版社：武汉:华中科技大学出版社,2019.08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野村重存的水彩魔法课 评论地址：https://www.jiaokey.com/book/detail/14693805.html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