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传统文化进校园的实践与反思  第二届“传统文化进校园”研讨会论文集</w:t>
      </w:r>
    </w:p>
    <w:p>
      <w:r>
        <w:rPr>
          <w:rFonts w:ascii="宋体" w:hAnsi="宋体" w:eastAsia="宋体"/>
          <w:sz w:val="24"/>
        </w:rPr>
        <w:t>（中国）康震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传统文化进校园的实践与反思  第二届“传统文化进校园”研讨会论文集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（中国）康震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本书出售、求购地址：https://www.jiaokey.com/book/detail/14693784.html</w:t>
      </w:r>
    </w:p>
    <w:p>
      <w:r>
        <w:t>更多相关图书推荐：https://www.jiaokey.com</w:t>
      </w:r>
    </w:p>
    <w:p>
      <w:r>
        <w:t>（中国）康震 其他作品：https://www.jiaokey.com/tag/（中国）康震.html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关键词搜索：https://www.jiaokey.com/tag/传统文化进校园的实践与反思  第二届“传统文化进校园”研讨会论文集.html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