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狸狸音乐素养学校  竖笛  2</w:t>
      </w:r>
    </w:p>
    <w:p>
      <w:r>
        <w:rPr>
          <w:rFonts w:ascii="宋体" w:hAnsi="宋体" w:eastAsia="宋体"/>
          <w:sz w:val="24"/>
        </w:rPr>
        <w:t>Brabara Hintermeier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狸狸音乐素养学校  竖笛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Brabara Hintermeier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本书出售、求购地址：https://www.jiaokey.com/book/detail/14693778.html</w:t>
      </w:r>
    </w:p>
    <w:p>
      <w:r>
        <w:t>更多相关图书推荐：https://www.jiaokey.com</w:t>
      </w:r>
    </w:p>
    <w:p>
      <w:r>
        <w:t>Brabara Hintermeier 其他作品：https://www.jiaokey.com/tag/Brabara Hintermeier.html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关键词搜索：https://www.jiaokey.com/tag/狸狸音乐素养学校  竖笛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