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书名：弦索十三套筝谱重订</w:t>
      </w:r>
    </w:p>
    <w:p>
      <w:r>
        <w:t>作者：林玲</w:t>
      </w:r>
    </w:p>
    <w:p>
      <w:r>
        <w:t>出版社：北京:人民音乐出版社,2018.11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弦索十三套筝谱重订 评论地址：https://www.jiaokey.com/book/detail/14693777.html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