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法律是什么  20世纪英美法理学批判阅读  增订版</w:t>
      </w:r>
    </w:p>
    <w:p>
      <w:r>
        <w:rPr>
          <w:rFonts w:ascii="宋体" w:hAnsi="宋体" w:eastAsia="宋体"/>
          <w:sz w:val="24"/>
        </w:rPr>
        <w:t>（中国）刘星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法律是什么  20世纪英美法理学批判阅读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本书出售、求购地址：https://www.jiaokey.com/book/detail/14693773.html</w:t>
      </w:r>
    </w:p>
    <w:p>
      <w:r>
        <w:t>更多相关图书推荐：https://www.jiaokey.com</w:t>
      </w:r>
    </w:p>
    <w:p>
      <w:r>
        <w:t>（中国）刘星 其他作品：https://www.jiaokey.com/tag/（中国）刘星.html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关键词搜索：https://www.jiaokey.com/tag/法律是什么  20世纪英美法理学批判阅读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