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花事了  淡雅水彩插画绘制教程</w:t>
      </w:r>
    </w:p>
    <w:p>
      <w:r>
        <w:rPr>
          <w:rFonts w:ascii="宋体" w:hAnsi="宋体" w:eastAsia="宋体"/>
          <w:sz w:val="24"/>
        </w:rPr>
        <w:t>赵迟责任编辑；（中国）红花HONGHUA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花事了  淡雅水彩插画绘制教程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赵迟责任编辑；（中国）红花HONGHUA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本书出售、求购地址：https://www.jiaokey.com/book/detail/14693765.html</w:t>
      </w:r>
    </w:p>
    <w:p>
      <w:r>
        <w:t>更多相关图书推荐：https://www.jiaokey.com</w:t>
      </w:r>
    </w:p>
    <w:p>
      <w:r>
        <w:t>赵迟责任编辑；（中国）红花HONGHUA 其他作品：https://www.jiaokey.com/tag/赵迟责任编辑；（中国）红花HONGHUA.html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关键词搜索：https://www.jiaokey.com/tag/花事了  淡雅水彩插画绘制教程.html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