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岚山文史  第2辑  庆祝岚山区设计专辑</w:t>
      </w:r>
    </w:p>
    <w:p>
      <w:r>
        <w:rPr>
          <w:rFonts w:ascii="宋体" w:hAnsi="宋体" w:eastAsia="宋体"/>
          <w:sz w:val="24"/>
        </w:rPr>
        <w:t>王广举主编；王玉祥，韩建设，潘为良，张晓辉副主编；周平和编纂；政协岚山区委员会岚山历史文化研究会编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岚山文史  第2辑  庆祝岚山区设计专辑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王广举主编；王玉祥，韩建设，潘为良，张晓辉副主编；周平和编纂；政协岚山区委员会岚山历史文化研究会编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本书出售、求购地址：https://www.jiaokey.com/book/detail/14693722.html</w:t>
      </w:r>
    </w:p>
    <w:p>
      <w:r>
        <w:t>更多相关图书推荐：https://www.jiaokey.com</w:t>
      </w:r>
    </w:p>
    <w:p>
      <w:r>
        <w:t>王广举主编；王玉祥，韩建设，潘为良，张晓辉副主编；周平和编纂；政协岚山区委员会岚山历史文化研究会编 其他作品：https://www.jiaokey.com/tag/王广举主编；王玉祥，韩建设，潘为良，张晓辉副主编；周平和编纂；政协岚山区委员会岚山历史文化研究会编.html</w:t>
      </w:r>
    </w:p>
    <w:p>
      <w:r>
        <w:t>关键词搜索：https://www.jiaokey.com/tag/岚山文史  第2辑  庆祝岚山区设计专辑.html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