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第12册  卷190-卷200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第12册  卷190-卷200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本书出售、求购地址：https://www.jiaokey.com/book/detail/14693657.html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第12册  卷190-卷200.html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