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第9册  卷146-卷162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第9册  卷146-卷162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本书出售、求购地址：https://www.jiaokey.com/book/detail/14693654.html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第9册  卷146-卷162.html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