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第5册  卷64-卷83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第5册  卷64-卷83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本书出售、求购地址：https://www.jiaokey.com/book/detail/14693652.html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第5册  卷64-卷83.html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