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第2册  卷13-卷29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第2册  卷13-卷29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本书出售、求购地址：https://www.jiaokey.com/book/detail/14693649.html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第2册  卷13-卷29.html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