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第1册  卷1-卷12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第1册  卷1-卷12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本书出售、求购地址：https://www.jiaokey.com/book/detail/14693648.html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第1册  卷1-卷12.html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