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分析与代数原理及数论  第1卷  第2版</w:t>
      </w:r>
    </w:p>
    <w:p>
      <w:r>
        <w:rPr>
          <w:rFonts w:ascii="宋体" w:hAnsi="宋体" w:eastAsia="宋体"/>
          <w:sz w:val="24"/>
        </w:rPr>
        <w:t>Pierre Colmez，胥鸣伟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分析与代数原理及数论  第1卷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 Colmez，胥鸣伟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本书出售、求购地址：https://www.jiaokey.com/book/detail/14693635.html</w:t>
      </w:r>
    </w:p>
    <w:p>
      <w:r>
        <w:t>更多相关图书推荐：https://www.jiaokey.com</w:t>
      </w:r>
    </w:p>
    <w:p>
      <w:r>
        <w:t>Pierre Colmez，胥鸣伟 其他作品：https://www.jiaokey.com/tag/Pierre Colmez，胥鸣伟.html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关键词搜索：https://www.jiaokey.com/tag/分析与代数原理及数论  第1卷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