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食品与消费品安全监管技术丛书  家具与室内装饰材料安全评价及检测技术</w:t>
      </w:r>
    </w:p>
    <w:p>
      <w:r>
        <w:rPr>
          <w:rFonts w:ascii="宋体" w:hAnsi="宋体" w:eastAsia="宋体"/>
          <w:sz w:val="24"/>
        </w:rPr>
        <w:t>郭仁宏，陆瑞强，张志辉，梁柏清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食品与消费品安全监管技术丛书  家具与室内装饰材料安全评价及检测技术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郭仁宏，陆瑞强，张志辉，梁柏清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本书出售、求购地址：https://www.jiaokey.com/book/detail/14693592.html</w:t>
      </w:r>
    </w:p>
    <w:p>
      <w:r>
        <w:t>更多相关图书推荐：https://www.jiaokey.com</w:t>
      </w:r>
    </w:p>
    <w:p>
      <w:r>
        <w:t>郭仁宏，陆瑞强，张志辉，梁柏清 其他作品：https://www.jiaokey.com/tag/郭仁宏，陆瑞强，张志辉，梁柏清.html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关键词搜索：https://www.jiaokey.com/tag/食品与消费品安全监管技术丛书  家具与室内装饰材料安全评价及检测技术.html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