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2019年国家统一法律职业资格考试专题攻略  图表口诀好记通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2019年国家统一法律职业资格考试专题攻略  图表口诀好记通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本书出售、求购地址：https://www.jiaokey.com/book/detail/14693575.html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关键词搜索：https://www.jiaokey.com/tag/2019年国家统一法律职业资格考试专题攻略  图表口诀好记通.html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