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景观建筑艺术与设计  英文版</w:t>
      </w:r>
    </w:p>
    <w:p>
      <w:r>
        <w:rPr>
          <w:rFonts w:ascii="宋体" w:hAnsi="宋体" w:eastAsia="宋体"/>
          <w:sz w:val="24"/>
        </w:rPr>
        <w:t>Chenping Han，Mengmeng Zhao著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景观建筑艺术与设计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Chenping Han，Mengmeng Zhao著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本书出售、求购地址：https://www.jiaokey.com/book/detail/14693566.html</w:t>
      </w:r>
    </w:p>
    <w:p>
      <w:r>
        <w:t>更多相关图书推荐：https://www.jiaokey.com</w:t>
      </w:r>
    </w:p>
    <w:p>
      <w:r>
        <w:t>Chenping Han，Mengmeng Zhao著 其他作品：https://www.jiaokey.com/tag/Chenping Han，Mengmeng Zhao著.html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关键词搜索：https://www.jiaokey.com/tag/景观建筑艺术与设计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