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2013国家司法考试400分过关同步测试  民事诉讼法与仲裁制度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2013国家司法考试400分过关同步测试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本书出售、求购地址：https://www.jiaokey.com/book/detail/14693550.html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关键词搜索：https://www.jiaokey.com/tag/2013国家司法考试400分过关同步测试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