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2013国家司法考试400分过关同步测试  法理学  法制史  宪法  司法制度和法律执业道德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2013国家司法考试400分过关同步测试  法理学  法制史  宪法  司法制度和法律执业道德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本书出售、求购地址：https://www.jiaokey.com/book/detail/14693549.html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关键词搜索：https://www.jiaokey.com/tag/2013国家司法考试400分过关同步测试  法理学  法制史  宪法  司法制度和法律执业道德.html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