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BIM建模与深化设计</w:t>
      </w:r>
    </w:p>
    <w:p>
      <w:r>
        <w:rPr>
          <w:rFonts w:ascii="宋体" w:hAnsi="宋体" w:eastAsia="宋体"/>
          <w:sz w:val="24"/>
        </w:rPr>
        <w:t>刘平平责任编辑；王琳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BIM建模与深化设计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刘平平责任编辑；王琳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本书出售、求购地址：https://www.jiaokey.com/book/detail/14693538.html</w:t>
      </w:r>
    </w:p>
    <w:p>
      <w:r>
        <w:t>更多相关图书推荐：https://www.jiaokey.com</w:t>
      </w:r>
    </w:p>
    <w:p>
      <w:r>
        <w:t>刘平平责任编辑；王琳 其他作品：https://www.jiaokey.com/tag/刘平平责任编辑；王琳.html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关键词搜索：https://www.jiaokey.com/tag/高职高专规划教材  BIM建模与深化设计.html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