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中国土木工程詹天佑奖二十周年精品工程</w:t>
      </w:r>
    </w:p>
    <w:p>
      <w:r>
        <w:rPr>
          <w:rFonts w:ascii="宋体" w:hAnsi="宋体" w:eastAsia="宋体"/>
          <w:sz w:val="24"/>
        </w:rPr>
        <w:t>王砾瑶责任编辑；（中国）郭允冲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中国土木工程詹天佑奖二十周年精品工程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王砾瑶责任编辑；（中国）郭允冲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本书出售、求购地址：https://www.jiaokey.com/book/detail/14693519.html</w:t>
      </w:r>
    </w:p>
    <w:p>
      <w:r>
        <w:t>更多相关图书推荐：https://www.jiaokey.com</w:t>
      </w:r>
    </w:p>
    <w:p>
      <w:r>
        <w:t>王砾瑶责任编辑；（中国）郭允冲 其他作品：https://www.jiaokey.com/tag/王砾瑶责任编辑；（中国）郭允冲.html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关键词搜索：https://www.jiaokey.com/tag/中国土木工程詹天佑奖二十周年精品工程.html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