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湖南大学2017年年鉴</w:t>
      </w:r>
    </w:p>
    <w:p>
      <w:r>
        <w:rPr>
          <w:rFonts w:ascii="宋体" w:hAnsi="宋体" w:eastAsia="宋体"/>
          <w:sz w:val="24"/>
        </w:rPr>
        <w:t>汪卫斌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湖南大学2017年年鉴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汪卫斌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9787566715913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湖南大学-2017-年鉴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世界各国高等教育概况</w:t>
            </w:r>
          </w:p>
        </w:tc>
      </w:tr>
    </w:tbl>
    <w:p/>
    <w:p>
      <w:pPr>
        <w:pStyle w:val="Heading1"/>
      </w:pPr>
      <w:r>
        <w:t>图书介绍</w:t>
      </w:r>
    </w:p>
    <w:p>
      <w:r>
        <w:t>湖南大学2017年年鉴，内容分学校基本情况、专题特载、重要讲话和文稿、机构与干部、院系情况、党建和思想政治工作、学科建设与研究生教育、本科教育教学、科研校办产业及社会服务、人事工作于师资队伍建设、国际合作交流与港澳台留学生工作、计划财务管理与审计、办学条件保障与后勤服务、光荣榜、大事记和附录16个方面，介绍说明湖南大学2017年的教学、科研、组织人事、招生等情况。</w:t>
      </w:r>
    </w:p>
    <w:p/>
    <w:p>
      <w:r>
        <w:t>本书出售、求购地址：https://www.jiaokey.com/book/detail/14693497.html</w:t>
      </w:r>
    </w:p>
    <w:p>
      <w:r>
        <w:t>更多世界各国高等教育概况图书推荐：https://www.jiaokey.com</w:t>
      </w:r>
    </w:p>
    <w:p>
      <w:r>
        <w:t>汪卫斌 其他作品：https://www.jiaokey.com/tag/汪卫斌.html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关键词搜索：https://www.jiaokey.com/tag/湖南大学-2017-年鉴.html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