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书名：excel教科书</w:t>
      </w:r>
    </w:p>
    <w:p>
      <w:r>
        <w:t>作者：（日）吉田拳</w:t>
      </w:r>
    </w:p>
    <w:p>
      <w:r>
        <w:t>出版社：北京:民主与建设出版社,2019.01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excel教科书 评论地址：https://www.jiaokey.com/book/detail/14693463.html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