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Python机器学习经典实例  影印版</w:t>
      </w:r>
    </w:p>
    <w:p>
      <w:r>
        <w:rPr>
          <w:rFonts w:ascii="宋体" w:hAnsi="宋体" w:eastAsia="宋体"/>
          <w:sz w:val="24"/>
        </w:rPr>
        <w:t>Chris Albon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Python机器学习经典实例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Albon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本书出售、求购地址：https://www.jiaokey.com/book/detail/14693458.html</w:t>
      </w:r>
    </w:p>
    <w:p>
      <w:r>
        <w:t>更多相关图书推荐：https://www.jiaokey.com</w:t>
      </w:r>
    </w:p>
    <w:p>
      <w:r>
        <w:t>Chris Albon 其他作品：https://www.jiaokey.com/tag/Chris Albon.html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关键词搜索：https://www.jiaokey.com/tag/Python机器学习经典实例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