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书名：Arduino创意智造</w:t>
      </w:r>
    </w:p>
    <w:p>
      <w:r>
        <w:t>作者:宁波市江北区信息技术团队编写</w:t>
      </w:r>
    </w:p>
    <w:p>
      <w:r>
        <w:t>出版社:杭州:浙江教育出版社,2018.11</w:t>
      </w:r>
    </w:p>
    <w:p>
      <w:r>
        <w:t>出版日期：</w:t>
      </w:r>
    </w:p>
    <w:p>
      <w:r>
        <w:t>总页数：71</w:t>
      </w:r>
    </w:p>
    <w:p>
      <w:r>
        <w:t>更多请访问教客网:www.jiaokey.com</w:t>
      </w:r>
    </w:p>
    <w:p>
      <w:r>
        <w:t>Arduino创意智造评论地址：https://www.jiaokey.com/book/detail/14693446.html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